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62FE" w14:textId="77777777" w:rsidR="00286CB0" w:rsidRDefault="0021609C">
      <w:pPr>
        <w:pStyle w:val="1"/>
        <w:spacing w:before="0" w:after="240"/>
        <w:jc w:val="center"/>
        <w:rPr>
          <w:rFonts w:ascii="굴림" w:eastAsia="굴림" w:hAnsi="굴림"/>
          <w:sz w:val="40"/>
          <w:szCs w:val="40"/>
          <w:lang w:eastAsia="ko-KR"/>
        </w:rPr>
      </w:pPr>
      <w:r>
        <w:rPr>
          <w:rFonts w:ascii="굴림" w:eastAsia="굴림" w:hAnsi="굴림"/>
          <w:sz w:val="40"/>
          <w:szCs w:val="40"/>
          <w:lang w:eastAsia="ko-KR"/>
        </w:rPr>
        <w:t xml:space="preserve">2026 </w:t>
      </w:r>
      <w:r>
        <w:rPr>
          <w:rFonts w:ascii="굴림" w:eastAsia="굴림" w:hAnsi="굴림"/>
          <w:sz w:val="40"/>
          <w:szCs w:val="40"/>
          <w:lang w:eastAsia="ko-KR"/>
        </w:rPr>
        <w:t>강원</w:t>
      </w:r>
      <w:r>
        <w:rPr>
          <w:rFonts w:ascii="굴림" w:eastAsia="굴림" w:hAnsi="굴림"/>
          <w:sz w:val="40"/>
          <w:szCs w:val="40"/>
          <w:lang w:eastAsia="ko-KR"/>
        </w:rPr>
        <w:t xml:space="preserve"> BIM </w:t>
      </w:r>
      <w:r>
        <w:rPr>
          <w:rFonts w:ascii="굴림" w:eastAsia="굴림" w:hAnsi="굴림"/>
          <w:sz w:val="40"/>
          <w:szCs w:val="40"/>
          <w:lang w:eastAsia="ko-KR"/>
        </w:rPr>
        <w:t>아카데미</w:t>
      </w:r>
      <w:r>
        <w:rPr>
          <w:rFonts w:ascii="굴림" w:eastAsia="굴림" w:hAnsi="굴림"/>
          <w:sz w:val="40"/>
          <w:szCs w:val="40"/>
          <w:lang w:eastAsia="ko-KR"/>
        </w:rPr>
        <w:t xml:space="preserve"> </w:t>
      </w:r>
      <w:r>
        <w:rPr>
          <w:rFonts w:ascii="굴림" w:eastAsia="굴림" w:hAnsi="굴림" w:hint="eastAsia"/>
          <w:sz w:val="40"/>
          <w:szCs w:val="40"/>
          <w:lang w:eastAsia="ko-KR"/>
        </w:rPr>
        <w:t>보수</w:t>
      </w:r>
      <w:r>
        <w:rPr>
          <w:rFonts w:ascii="굴림" w:eastAsia="굴림" w:hAnsi="굴림" w:hint="eastAsia"/>
          <w:sz w:val="40"/>
          <w:szCs w:val="40"/>
          <w:lang w:eastAsia="ko-KR"/>
        </w:rPr>
        <w:t xml:space="preserve"> </w:t>
      </w:r>
      <w:r>
        <w:rPr>
          <w:rFonts w:ascii="굴림" w:eastAsia="굴림" w:hAnsi="굴림" w:hint="eastAsia"/>
          <w:sz w:val="40"/>
          <w:szCs w:val="40"/>
          <w:lang w:eastAsia="ko-KR"/>
        </w:rPr>
        <w:t>교육</w:t>
      </w:r>
      <w:r>
        <w:rPr>
          <w:rFonts w:ascii="굴림" w:eastAsia="굴림" w:hAnsi="굴림" w:hint="eastAsia"/>
          <w:sz w:val="40"/>
          <w:szCs w:val="40"/>
          <w:lang w:eastAsia="ko-KR"/>
        </w:rPr>
        <w:t xml:space="preserve"> </w:t>
      </w:r>
      <w:r>
        <w:rPr>
          <w:rFonts w:ascii="굴림" w:eastAsia="굴림" w:hAnsi="굴림"/>
          <w:sz w:val="40"/>
          <w:szCs w:val="40"/>
          <w:lang w:eastAsia="ko-KR"/>
        </w:rPr>
        <w:t>신청서</w:t>
      </w:r>
    </w:p>
    <w:p w14:paraId="41FD9319" w14:textId="77777777" w:rsidR="00286CB0" w:rsidRDefault="0021609C">
      <w:pPr>
        <w:jc w:val="both"/>
        <w:rPr>
          <w:rFonts w:ascii="굴림" w:eastAsia="굴림" w:hAnsi="굴림"/>
          <w:lang w:eastAsia="ko-KR"/>
        </w:rPr>
      </w:pPr>
      <w:r>
        <w:rPr>
          <w:rFonts w:ascii="굴림" w:eastAsia="굴림" w:hAnsi="굴림"/>
          <w:lang w:eastAsia="ko-KR"/>
        </w:rPr>
        <w:t>본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신청서는</w:t>
      </w:r>
      <w:r>
        <w:rPr>
          <w:rFonts w:ascii="굴림" w:eastAsia="굴림" w:hAnsi="굴림"/>
          <w:lang w:eastAsia="ko-KR"/>
        </w:rPr>
        <w:t xml:space="preserve"> 2026</w:t>
      </w:r>
      <w:r>
        <w:rPr>
          <w:rFonts w:ascii="굴림" w:eastAsia="굴림" w:hAnsi="굴림"/>
          <w:lang w:eastAsia="ko-KR"/>
        </w:rPr>
        <w:t>년도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강원</w:t>
      </w:r>
      <w:r>
        <w:rPr>
          <w:rFonts w:ascii="굴림" w:eastAsia="굴림" w:hAnsi="굴림"/>
          <w:lang w:eastAsia="ko-KR"/>
        </w:rPr>
        <w:t xml:space="preserve"> BIM </w:t>
      </w:r>
      <w:r>
        <w:rPr>
          <w:rFonts w:ascii="굴림" w:eastAsia="굴림" w:hAnsi="굴림"/>
          <w:lang w:eastAsia="ko-KR"/>
        </w:rPr>
        <w:t>아카데미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참가를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희망하는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개인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또는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기관을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대상</w:t>
      </w:r>
      <w:r>
        <w:rPr>
          <w:rFonts w:ascii="굴림" w:eastAsia="굴림" w:hAnsi="굴림" w:hint="eastAsia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양식입니다</w:t>
      </w:r>
      <w:r>
        <w:rPr>
          <w:rFonts w:ascii="굴림" w:eastAsia="굴림" w:hAnsi="굴림"/>
          <w:lang w:eastAsia="ko-KR"/>
        </w:rPr>
        <w:t xml:space="preserve">. </w:t>
      </w:r>
      <w:r>
        <w:rPr>
          <w:rFonts w:ascii="굴림" w:eastAsia="굴림" w:hAnsi="굴림"/>
          <w:lang w:eastAsia="ko-KR"/>
        </w:rPr>
        <w:t>아래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항목을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참고하여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해당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정보를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기입하십시오</w:t>
      </w:r>
      <w:r>
        <w:rPr>
          <w:rFonts w:ascii="굴림" w:eastAsia="굴림" w:hAnsi="굴림"/>
          <w:lang w:eastAsia="ko-KR"/>
        </w:rPr>
        <w:t>.</w:t>
      </w:r>
    </w:p>
    <w:p w14:paraId="38010458" w14:textId="77777777" w:rsidR="00286CB0" w:rsidRDefault="0021609C">
      <w:pPr>
        <w:pStyle w:val="21"/>
        <w:rPr>
          <w:rFonts w:ascii="굴림" w:eastAsia="굴림" w:hAnsi="굴림"/>
        </w:rPr>
      </w:pPr>
      <w:r>
        <w:rPr>
          <w:rFonts w:ascii="굴림" w:eastAsia="굴림" w:hAnsi="굴림"/>
        </w:rPr>
        <w:t xml:space="preserve">1. </w:t>
      </w:r>
      <w:r>
        <w:rPr>
          <w:rFonts w:ascii="굴림" w:eastAsia="굴림" w:hAnsi="굴림"/>
        </w:rPr>
        <w:t>기본정보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093"/>
        <w:gridCol w:w="6547"/>
      </w:tblGrid>
      <w:tr w:rsidR="00286CB0" w14:paraId="783D172B" w14:textId="77777777">
        <w:tc>
          <w:tcPr>
            <w:tcW w:w="2093" w:type="dxa"/>
          </w:tcPr>
          <w:p w14:paraId="1A106AC7" w14:textId="77777777" w:rsidR="00286CB0" w:rsidRDefault="0021609C">
            <w:pPr>
              <w:spacing w:line="360" w:lineRule="auto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성명</w:t>
            </w:r>
            <w:r>
              <w:rPr>
                <w:rFonts w:ascii="굴림" w:eastAsia="굴림" w:hAnsi="굴림"/>
              </w:rPr>
              <w:t xml:space="preserve"> / </w:t>
            </w:r>
            <w:r>
              <w:rPr>
                <w:rFonts w:ascii="굴림" w:eastAsia="굴림" w:hAnsi="굴림"/>
              </w:rPr>
              <w:t>기관명</w:t>
            </w:r>
          </w:p>
        </w:tc>
        <w:tc>
          <w:tcPr>
            <w:tcW w:w="6547" w:type="dxa"/>
          </w:tcPr>
          <w:p w14:paraId="02DD20B9" w14:textId="77777777" w:rsidR="00286CB0" w:rsidRDefault="00286CB0">
            <w:pPr>
              <w:tabs>
                <w:tab w:val="left" w:pos="386"/>
              </w:tabs>
              <w:spacing w:line="360" w:lineRule="auto"/>
              <w:rPr>
                <w:rFonts w:ascii="굴림" w:eastAsia="굴림" w:hAnsi="굴림"/>
              </w:rPr>
            </w:pPr>
          </w:p>
        </w:tc>
      </w:tr>
      <w:tr w:rsidR="00286CB0" w14:paraId="5AB56792" w14:textId="77777777">
        <w:tc>
          <w:tcPr>
            <w:tcW w:w="2093" w:type="dxa"/>
          </w:tcPr>
          <w:p w14:paraId="5AAED524" w14:textId="77777777" w:rsidR="00286CB0" w:rsidRDefault="0021609C">
            <w:pPr>
              <w:spacing w:line="360" w:lineRule="auto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소속</w:t>
            </w:r>
            <w:r>
              <w:rPr>
                <w:rFonts w:ascii="굴림" w:eastAsia="굴림" w:hAnsi="굴림"/>
              </w:rPr>
              <w:t>(</w:t>
            </w:r>
            <w:r>
              <w:rPr>
                <w:rFonts w:ascii="굴림" w:eastAsia="굴림" w:hAnsi="굴림"/>
              </w:rPr>
              <w:t>학교</w:t>
            </w:r>
            <w:r>
              <w:rPr>
                <w:rFonts w:ascii="굴림" w:eastAsia="굴림" w:hAnsi="굴림"/>
              </w:rPr>
              <w:t>/</w:t>
            </w:r>
            <w:r>
              <w:rPr>
                <w:rFonts w:ascii="굴림" w:eastAsia="굴림" w:hAnsi="굴림"/>
              </w:rPr>
              <w:t>회사</w:t>
            </w:r>
            <w:r>
              <w:rPr>
                <w:rFonts w:ascii="굴림" w:eastAsia="굴림" w:hAnsi="굴림"/>
              </w:rPr>
              <w:t>)</w:t>
            </w:r>
          </w:p>
        </w:tc>
        <w:tc>
          <w:tcPr>
            <w:tcW w:w="6547" w:type="dxa"/>
          </w:tcPr>
          <w:p w14:paraId="0033B50D" w14:textId="77777777" w:rsidR="00286CB0" w:rsidRDefault="00286CB0">
            <w:pPr>
              <w:spacing w:line="360" w:lineRule="auto"/>
              <w:rPr>
                <w:rFonts w:ascii="굴림" w:eastAsia="굴림" w:hAnsi="굴림"/>
              </w:rPr>
            </w:pPr>
          </w:p>
        </w:tc>
      </w:tr>
      <w:tr w:rsidR="00286CB0" w14:paraId="5A068FEE" w14:textId="77777777">
        <w:tc>
          <w:tcPr>
            <w:tcW w:w="2093" w:type="dxa"/>
          </w:tcPr>
          <w:p w14:paraId="7C53408D" w14:textId="77777777" w:rsidR="00286CB0" w:rsidRDefault="0021609C">
            <w:pPr>
              <w:spacing w:line="360" w:lineRule="auto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직위</w:t>
            </w:r>
            <w:r>
              <w:rPr>
                <w:rFonts w:ascii="굴림" w:eastAsia="굴림" w:hAnsi="굴림"/>
              </w:rPr>
              <w:t xml:space="preserve"> / </w:t>
            </w:r>
            <w:r>
              <w:rPr>
                <w:rFonts w:ascii="굴림" w:eastAsia="굴림" w:hAnsi="굴림"/>
              </w:rPr>
              <w:t>학년</w:t>
            </w:r>
          </w:p>
        </w:tc>
        <w:tc>
          <w:tcPr>
            <w:tcW w:w="6547" w:type="dxa"/>
          </w:tcPr>
          <w:p w14:paraId="20E05AC2" w14:textId="77777777" w:rsidR="00286CB0" w:rsidRDefault="00286CB0">
            <w:pPr>
              <w:spacing w:line="360" w:lineRule="auto"/>
              <w:rPr>
                <w:rFonts w:ascii="굴림" w:eastAsia="굴림" w:hAnsi="굴림"/>
              </w:rPr>
            </w:pPr>
          </w:p>
        </w:tc>
      </w:tr>
      <w:tr w:rsidR="00286CB0" w14:paraId="13847441" w14:textId="77777777">
        <w:tc>
          <w:tcPr>
            <w:tcW w:w="2093" w:type="dxa"/>
          </w:tcPr>
          <w:p w14:paraId="48CC73EE" w14:textId="77777777" w:rsidR="00286CB0" w:rsidRDefault="0021609C">
            <w:pPr>
              <w:spacing w:line="360" w:lineRule="auto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lang w:eastAsia="ko-KR"/>
              </w:rPr>
              <w:t>생년월일</w:t>
            </w:r>
          </w:p>
        </w:tc>
        <w:tc>
          <w:tcPr>
            <w:tcW w:w="6547" w:type="dxa"/>
          </w:tcPr>
          <w:p w14:paraId="66883C76" w14:textId="77777777" w:rsidR="00286CB0" w:rsidRDefault="00286CB0">
            <w:pPr>
              <w:spacing w:line="360" w:lineRule="auto"/>
              <w:rPr>
                <w:rFonts w:ascii="굴림" w:eastAsia="굴림" w:hAnsi="굴림"/>
              </w:rPr>
            </w:pPr>
          </w:p>
        </w:tc>
      </w:tr>
      <w:tr w:rsidR="00286CB0" w14:paraId="539F3080" w14:textId="77777777">
        <w:tc>
          <w:tcPr>
            <w:tcW w:w="2093" w:type="dxa"/>
          </w:tcPr>
          <w:p w14:paraId="5B6C9EFA" w14:textId="77777777" w:rsidR="00286CB0" w:rsidRDefault="0021609C">
            <w:pPr>
              <w:spacing w:line="360" w:lineRule="auto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연락처</w:t>
            </w:r>
            <w:r>
              <w:rPr>
                <w:rFonts w:ascii="굴림" w:eastAsia="굴림" w:hAnsi="굴림"/>
              </w:rPr>
              <w:t>(</w:t>
            </w:r>
            <w:r>
              <w:rPr>
                <w:rFonts w:ascii="굴림" w:eastAsia="굴림" w:hAnsi="굴림"/>
              </w:rPr>
              <w:t>휴대폰</w:t>
            </w:r>
            <w:r>
              <w:rPr>
                <w:rFonts w:ascii="굴림" w:eastAsia="굴림" w:hAnsi="굴림"/>
              </w:rPr>
              <w:t>)</w:t>
            </w:r>
          </w:p>
        </w:tc>
        <w:tc>
          <w:tcPr>
            <w:tcW w:w="6547" w:type="dxa"/>
          </w:tcPr>
          <w:p w14:paraId="711BD3F4" w14:textId="77777777" w:rsidR="00286CB0" w:rsidRDefault="00286CB0">
            <w:pPr>
              <w:spacing w:line="360" w:lineRule="auto"/>
              <w:rPr>
                <w:rFonts w:ascii="굴림" w:eastAsia="굴림" w:hAnsi="굴림"/>
              </w:rPr>
            </w:pPr>
          </w:p>
        </w:tc>
      </w:tr>
      <w:tr w:rsidR="00286CB0" w14:paraId="2E01C8D7" w14:textId="77777777">
        <w:tc>
          <w:tcPr>
            <w:tcW w:w="2093" w:type="dxa"/>
          </w:tcPr>
          <w:p w14:paraId="1D1477E4" w14:textId="77777777" w:rsidR="00286CB0" w:rsidRDefault="0021609C">
            <w:pPr>
              <w:spacing w:line="360" w:lineRule="auto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이메일</w:t>
            </w:r>
            <w:r>
              <w:rPr>
                <w:rFonts w:ascii="굴림" w:eastAsia="굴림" w:hAnsi="굴림"/>
              </w:rPr>
              <w:t xml:space="preserve"> </w:t>
            </w:r>
            <w:r>
              <w:rPr>
                <w:rFonts w:ascii="굴림" w:eastAsia="굴림" w:hAnsi="굴림"/>
              </w:rPr>
              <w:t>주소</w:t>
            </w:r>
          </w:p>
        </w:tc>
        <w:tc>
          <w:tcPr>
            <w:tcW w:w="6547" w:type="dxa"/>
          </w:tcPr>
          <w:p w14:paraId="3548340E" w14:textId="77777777" w:rsidR="00286CB0" w:rsidRDefault="00286CB0">
            <w:pPr>
              <w:spacing w:line="360" w:lineRule="auto"/>
              <w:rPr>
                <w:rFonts w:ascii="굴림" w:eastAsia="굴림" w:hAnsi="굴림"/>
              </w:rPr>
            </w:pPr>
          </w:p>
        </w:tc>
      </w:tr>
      <w:tr w:rsidR="00286CB0" w14:paraId="016BB01D" w14:textId="77777777">
        <w:tc>
          <w:tcPr>
            <w:tcW w:w="2093" w:type="dxa"/>
          </w:tcPr>
          <w:p w14:paraId="1582AC16" w14:textId="77777777" w:rsidR="00286CB0" w:rsidRDefault="0021609C">
            <w:pPr>
              <w:spacing w:line="360" w:lineRule="auto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주소</w:t>
            </w:r>
            <w:r>
              <w:rPr>
                <w:rFonts w:ascii="굴림" w:eastAsia="굴림" w:hAnsi="굴림"/>
              </w:rPr>
              <w:t>(</w:t>
            </w:r>
            <w:r>
              <w:rPr>
                <w:rFonts w:ascii="굴림" w:eastAsia="굴림" w:hAnsi="굴림"/>
              </w:rPr>
              <w:t>시</w:t>
            </w:r>
            <w:r>
              <w:rPr>
                <w:rFonts w:ascii="굴림" w:eastAsia="굴림" w:hAnsi="굴림"/>
              </w:rPr>
              <w:t>/</w:t>
            </w:r>
            <w:r>
              <w:rPr>
                <w:rFonts w:ascii="굴림" w:eastAsia="굴림" w:hAnsi="굴림"/>
              </w:rPr>
              <w:t>군</w:t>
            </w:r>
            <w:r>
              <w:rPr>
                <w:rFonts w:ascii="굴림" w:eastAsia="굴림" w:hAnsi="굴림"/>
              </w:rPr>
              <w:t>/</w:t>
            </w:r>
            <w:r>
              <w:rPr>
                <w:rFonts w:ascii="굴림" w:eastAsia="굴림" w:hAnsi="굴림"/>
              </w:rPr>
              <w:t>구</w:t>
            </w:r>
            <w:r>
              <w:rPr>
                <w:rFonts w:ascii="굴림" w:eastAsia="굴림" w:hAnsi="굴림"/>
              </w:rPr>
              <w:t>)</w:t>
            </w:r>
          </w:p>
        </w:tc>
        <w:tc>
          <w:tcPr>
            <w:tcW w:w="6547" w:type="dxa"/>
          </w:tcPr>
          <w:p w14:paraId="51108283" w14:textId="77777777" w:rsidR="00286CB0" w:rsidRDefault="00286CB0">
            <w:pPr>
              <w:spacing w:line="360" w:lineRule="auto"/>
              <w:rPr>
                <w:rFonts w:ascii="굴림" w:eastAsia="굴림" w:hAnsi="굴림"/>
              </w:rPr>
            </w:pPr>
          </w:p>
        </w:tc>
      </w:tr>
    </w:tbl>
    <w:p w14:paraId="7F20307C" w14:textId="77777777" w:rsidR="00286CB0" w:rsidRDefault="0021609C">
      <w:pPr>
        <w:spacing w:after="0"/>
        <w:rPr>
          <w:rFonts w:ascii="굴림" w:eastAsia="굴림" w:hAnsi="굴림"/>
          <w:sz w:val="16"/>
          <w:szCs w:val="16"/>
          <w:lang w:eastAsia="ko-KR"/>
        </w:rPr>
      </w:pPr>
      <w:r>
        <w:rPr>
          <w:rFonts w:ascii="굴림" w:eastAsia="굴림" w:hAnsi="굴림"/>
          <w:b/>
          <w:bCs/>
          <w:sz w:val="16"/>
          <w:szCs w:val="16"/>
          <w:lang w:eastAsia="ko-KR"/>
        </w:rPr>
        <w:t xml:space="preserve">※ </w:t>
      </w:r>
      <w:r>
        <w:rPr>
          <w:rFonts w:ascii="굴림" w:eastAsia="굴림" w:hAnsi="굴림"/>
          <w:b/>
          <w:bCs/>
          <w:sz w:val="16"/>
          <w:szCs w:val="16"/>
          <w:lang w:eastAsia="ko-KR"/>
        </w:rPr>
        <w:t>교육비</w:t>
      </w:r>
      <w:r>
        <w:rPr>
          <w:rFonts w:ascii="굴림" w:eastAsia="굴림" w:hAnsi="굴림"/>
          <w:b/>
          <w:bCs/>
          <w:sz w:val="16"/>
          <w:szCs w:val="16"/>
          <w:lang w:eastAsia="ko-KR"/>
        </w:rPr>
        <w:t>: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공무원</w:t>
      </w:r>
      <w:r>
        <w:rPr>
          <w:rFonts w:ascii="굴림" w:eastAsia="굴림" w:hAnsi="굴림" w:hint="eastAsia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무료</w:t>
      </w:r>
      <w:r>
        <w:rPr>
          <w:rFonts w:ascii="굴림" w:eastAsia="굴림" w:hAnsi="굴림"/>
          <w:sz w:val="16"/>
          <w:szCs w:val="16"/>
          <w:lang w:eastAsia="ko-KR"/>
        </w:rPr>
        <w:br/>
      </w:r>
      <w:r>
        <w:rPr>
          <w:rFonts w:ascii="굴림" w:eastAsia="굴림" w:hAnsi="굴림"/>
          <w:b/>
          <w:bCs/>
          <w:sz w:val="16"/>
          <w:szCs w:val="16"/>
          <w:lang w:eastAsia="ko-KR"/>
        </w:rPr>
        <w:t xml:space="preserve">※ </w:t>
      </w:r>
      <w:r>
        <w:rPr>
          <w:rFonts w:ascii="굴림" w:eastAsia="굴림" w:hAnsi="굴림"/>
          <w:b/>
          <w:bCs/>
          <w:sz w:val="16"/>
          <w:szCs w:val="16"/>
          <w:lang w:eastAsia="ko-KR"/>
        </w:rPr>
        <w:t>유의사항</w:t>
      </w:r>
      <w:r>
        <w:rPr>
          <w:rFonts w:ascii="굴림" w:eastAsia="굴림" w:hAnsi="굴림"/>
          <w:b/>
          <w:bCs/>
          <w:sz w:val="16"/>
          <w:szCs w:val="16"/>
          <w:lang w:eastAsia="ko-KR"/>
        </w:rPr>
        <w:t>: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각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코스별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신청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인원이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일정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기준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미달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시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해당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과목은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폐강될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수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있습니다</w:t>
      </w:r>
      <w:r>
        <w:rPr>
          <w:rFonts w:ascii="굴림" w:eastAsia="굴림" w:hAnsi="굴림"/>
          <w:sz w:val="16"/>
          <w:szCs w:val="16"/>
          <w:lang w:eastAsia="ko-KR"/>
        </w:rPr>
        <w:t>.</w:t>
      </w:r>
      <w:r>
        <w:rPr>
          <w:rFonts w:ascii="굴림" w:eastAsia="굴림" w:hAnsi="굴림"/>
          <w:sz w:val="16"/>
          <w:szCs w:val="16"/>
          <w:lang w:eastAsia="ko-KR"/>
        </w:rPr>
        <w:br/>
      </w:r>
      <w:r>
        <w:rPr>
          <w:rFonts w:ascii="굴림" w:eastAsia="굴림" w:hAnsi="굴림"/>
          <w:b/>
          <w:bCs/>
          <w:sz w:val="16"/>
          <w:szCs w:val="16"/>
          <w:lang w:eastAsia="ko-KR"/>
        </w:rPr>
        <w:t xml:space="preserve">※ </w:t>
      </w:r>
      <w:r>
        <w:rPr>
          <w:rFonts w:ascii="굴림" w:eastAsia="굴림" w:hAnsi="굴림"/>
          <w:b/>
          <w:bCs/>
          <w:sz w:val="16"/>
          <w:szCs w:val="16"/>
          <w:lang w:eastAsia="ko-KR"/>
        </w:rPr>
        <w:t>안</w:t>
      </w:r>
      <w:r>
        <w:rPr>
          <w:rFonts w:ascii="굴림" w:eastAsia="굴림" w:hAnsi="굴림" w:hint="eastAsia"/>
          <w:b/>
          <w:bCs/>
          <w:sz w:val="16"/>
          <w:szCs w:val="16"/>
          <w:lang w:eastAsia="ko-KR"/>
        </w:rPr>
        <w:t xml:space="preserve"> </w:t>
      </w:r>
      <w:r>
        <w:rPr>
          <w:rFonts w:ascii="굴림" w:eastAsia="굴림" w:hAnsi="굴림"/>
          <w:b/>
          <w:bCs/>
          <w:sz w:val="16"/>
          <w:szCs w:val="16"/>
          <w:lang w:eastAsia="ko-KR"/>
        </w:rPr>
        <w:t>내</w:t>
      </w:r>
      <w:r>
        <w:rPr>
          <w:rFonts w:ascii="굴림" w:eastAsia="굴림" w:hAnsi="굴림"/>
          <w:b/>
          <w:bCs/>
          <w:sz w:val="16"/>
          <w:szCs w:val="16"/>
          <w:lang w:eastAsia="ko-KR"/>
        </w:rPr>
        <w:t>: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본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교육은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현재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건설기술인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교육점수에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포함되지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않으며</w:t>
      </w:r>
      <w:r>
        <w:rPr>
          <w:rFonts w:ascii="굴림" w:eastAsia="굴림" w:hAnsi="굴림"/>
          <w:sz w:val="16"/>
          <w:szCs w:val="16"/>
          <w:lang w:eastAsia="ko-KR"/>
        </w:rPr>
        <w:t>,</w:t>
      </w:r>
      <w:r>
        <w:rPr>
          <w:rFonts w:ascii="굴림" w:eastAsia="굴림" w:hAnsi="굴림" w:hint="eastAsia"/>
          <w:sz w:val="16"/>
          <w:szCs w:val="16"/>
          <w:lang w:eastAsia="ko-KR"/>
        </w:rPr>
        <w:t xml:space="preserve"> </w:t>
      </w:r>
      <w:r>
        <w:rPr>
          <w:rFonts w:ascii="굴림" w:eastAsia="굴림" w:hAnsi="굴림"/>
          <w:sz w:val="16"/>
          <w:szCs w:val="16"/>
          <w:lang w:eastAsia="ko-KR"/>
        </w:rPr>
        <w:t>2026</w:t>
      </w:r>
      <w:r>
        <w:rPr>
          <w:rFonts w:ascii="굴림" w:eastAsia="굴림" w:hAnsi="굴림" w:hint="eastAsia"/>
          <w:sz w:val="16"/>
          <w:szCs w:val="16"/>
          <w:lang w:eastAsia="ko-KR"/>
        </w:rPr>
        <w:t>년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시범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교육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시행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후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국토교통부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정식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인정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과목으로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신청할</w:t>
      </w:r>
      <w:r>
        <w:rPr>
          <w:rFonts w:ascii="굴림" w:eastAsia="굴림" w:hAnsi="굴림"/>
          <w:sz w:val="16"/>
          <w:szCs w:val="16"/>
          <w:lang w:eastAsia="ko-KR"/>
        </w:rPr>
        <w:t xml:space="preserve"> </w:t>
      </w:r>
      <w:r>
        <w:rPr>
          <w:rFonts w:ascii="굴림" w:eastAsia="굴림" w:hAnsi="굴림" w:hint="eastAsia"/>
          <w:sz w:val="16"/>
          <w:szCs w:val="16"/>
          <w:lang w:eastAsia="ko-KR"/>
        </w:rPr>
        <w:t>예정입니다</w:t>
      </w:r>
      <w:r>
        <w:rPr>
          <w:rFonts w:ascii="굴림" w:eastAsia="굴림" w:hAnsi="굴림"/>
          <w:sz w:val="16"/>
          <w:szCs w:val="16"/>
          <w:lang w:eastAsia="ko-KR"/>
        </w:rPr>
        <w:t>.</w:t>
      </w:r>
    </w:p>
    <w:p w14:paraId="10F113A3" w14:textId="77777777" w:rsidR="00286CB0" w:rsidRDefault="00286CB0">
      <w:pPr>
        <w:spacing w:after="0"/>
        <w:rPr>
          <w:rFonts w:ascii="굴림" w:eastAsia="굴림" w:hAnsi="굴림"/>
          <w:sz w:val="16"/>
          <w:szCs w:val="16"/>
          <w:lang w:eastAsia="ko-KR"/>
        </w:rPr>
      </w:pPr>
    </w:p>
    <w:p w14:paraId="0B8B212B" w14:textId="77777777" w:rsidR="00286CB0" w:rsidRDefault="0021609C">
      <w:pPr>
        <w:pStyle w:val="21"/>
        <w:rPr>
          <w:rFonts w:ascii="굴림" w:eastAsia="굴림" w:hAnsi="굴림"/>
          <w:lang w:eastAsia="ko-KR"/>
        </w:rPr>
      </w:pPr>
      <w:r>
        <w:rPr>
          <w:rFonts w:ascii="굴림" w:eastAsia="굴림" w:hAnsi="굴림"/>
          <w:lang w:eastAsia="ko-KR"/>
        </w:rPr>
        <w:t xml:space="preserve">2. </w:t>
      </w:r>
      <w:r>
        <w:rPr>
          <w:rFonts w:ascii="굴림" w:eastAsia="굴림" w:hAnsi="굴림"/>
          <w:lang w:eastAsia="ko-KR"/>
        </w:rPr>
        <w:t>신청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구분</w:t>
      </w:r>
    </w:p>
    <w:p w14:paraId="73843700" w14:textId="77777777" w:rsidR="00286CB0" w:rsidRDefault="0021609C">
      <w:pPr>
        <w:rPr>
          <w:rFonts w:ascii="굴림" w:eastAsia="굴림" w:hAnsi="굴림"/>
          <w:lang w:eastAsia="ko-KR"/>
        </w:rPr>
      </w:pPr>
      <w:r>
        <w:rPr>
          <w:rFonts w:ascii="굴림" w:eastAsia="굴림" w:hAnsi="굴림"/>
          <w:lang w:eastAsia="ko-KR"/>
        </w:rPr>
        <w:t>□</w:t>
      </w:r>
      <w:r>
        <w:rPr>
          <w:rFonts w:ascii="굴림" w:eastAsia="굴림" w:hAnsi="굴림"/>
          <w:lang w:eastAsia="ko-KR"/>
        </w:rPr>
        <w:t>학생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참가자</w:t>
      </w:r>
      <w:r>
        <w:rPr>
          <w:rFonts w:ascii="굴림" w:eastAsia="굴림" w:hAnsi="굴림"/>
          <w:lang w:eastAsia="ko-KR"/>
        </w:rPr>
        <w:t xml:space="preserve">      □ </w:t>
      </w:r>
      <w:r>
        <w:rPr>
          <w:rFonts w:ascii="굴림" w:eastAsia="굴림" w:hAnsi="굴림"/>
          <w:lang w:eastAsia="ko-KR"/>
        </w:rPr>
        <w:t>일반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참가자</w:t>
      </w:r>
      <w:r>
        <w:rPr>
          <w:rFonts w:ascii="굴림" w:eastAsia="굴림" w:hAnsi="굴림"/>
          <w:lang w:eastAsia="ko-KR"/>
        </w:rPr>
        <w:t xml:space="preserve">      □ </w:t>
      </w:r>
      <w:r>
        <w:rPr>
          <w:rFonts w:ascii="굴림" w:eastAsia="굴림" w:hAnsi="굴림"/>
          <w:lang w:eastAsia="ko-KR"/>
        </w:rPr>
        <w:t>기관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단체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참가</w:t>
      </w:r>
    </w:p>
    <w:p w14:paraId="323EE6AC" w14:textId="77777777" w:rsidR="00286CB0" w:rsidRDefault="00286CB0">
      <w:pPr>
        <w:rPr>
          <w:rFonts w:ascii="굴림" w:eastAsia="굴림" w:hAnsi="굴림"/>
          <w:lang w:eastAsia="ko-KR"/>
        </w:rPr>
      </w:pPr>
    </w:p>
    <w:p w14:paraId="32242F13" w14:textId="77777777" w:rsidR="00286CB0" w:rsidRDefault="0021609C">
      <w:pPr>
        <w:pStyle w:val="21"/>
        <w:rPr>
          <w:rFonts w:ascii="굴림" w:eastAsia="굴림" w:hAnsi="굴림"/>
          <w:lang w:eastAsia="ko-KR"/>
        </w:rPr>
      </w:pPr>
      <w:r>
        <w:rPr>
          <w:rFonts w:ascii="굴림" w:eastAsia="굴림" w:hAnsi="굴림"/>
          <w:lang w:eastAsia="ko-KR"/>
        </w:rPr>
        <w:t xml:space="preserve">3. BIM </w:t>
      </w:r>
      <w:r>
        <w:rPr>
          <w:rFonts w:ascii="굴림" w:eastAsia="굴림" w:hAnsi="굴림"/>
          <w:lang w:eastAsia="ko-KR"/>
        </w:rPr>
        <w:t>활용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경험</w:t>
      </w:r>
    </w:p>
    <w:p w14:paraId="312EB688" w14:textId="77777777" w:rsidR="00286CB0" w:rsidRDefault="0021609C">
      <w:pPr>
        <w:rPr>
          <w:rFonts w:ascii="굴림" w:eastAsia="굴림" w:hAnsi="굴림"/>
          <w:lang w:eastAsia="ko-KR"/>
        </w:rPr>
      </w:pPr>
      <w:r>
        <w:rPr>
          <w:rFonts w:ascii="굴림" w:eastAsia="굴림" w:hAnsi="굴림"/>
          <w:lang w:eastAsia="ko-KR"/>
        </w:rPr>
        <w:t xml:space="preserve">□ </w:t>
      </w:r>
      <w:r>
        <w:rPr>
          <w:rFonts w:ascii="굴림" w:eastAsia="굴림" w:hAnsi="굴림"/>
          <w:lang w:eastAsia="ko-KR"/>
        </w:rPr>
        <w:t>없음</w:t>
      </w:r>
      <w:r>
        <w:rPr>
          <w:rFonts w:ascii="굴림" w:eastAsia="굴림" w:hAnsi="굴림"/>
          <w:lang w:eastAsia="ko-KR"/>
        </w:rPr>
        <w:t xml:space="preserve">   □ </w:t>
      </w:r>
      <w:r>
        <w:rPr>
          <w:rFonts w:ascii="굴림" w:eastAsia="굴림" w:hAnsi="굴림"/>
          <w:lang w:eastAsia="ko-KR"/>
        </w:rPr>
        <w:t>초급</w:t>
      </w:r>
      <w:r>
        <w:rPr>
          <w:rFonts w:ascii="굴림" w:eastAsia="굴림" w:hAnsi="굴림"/>
          <w:lang w:eastAsia="ko-KR"/>
        </w:rPr>
        <w:t xml:space="preserve">   □ </w:t>
      </w:r>
      <w:r>
        <w:rPr>
          <w:rFonts w:ascii="굴림" w:eastAsia="굴림" w:hAnsi="굴림"/>
          <w:lang w:eastAsia="ko-KR"/>
        </w:rPr>
        <w:t>중급</w:t>
      </w:r>
      <w:r>
        <w:rPr>
          <w:rFonts w:ascii="굴림" w:eastAsia="굴림" w:hAnsi="굴림"/>
          <w:lang w:eastAsia="ko-KR"/>
        </w:rPr>
        <w:t xml:space="preserve">   □ </w:t>
      </w:r>
      <w:r>
        <w:rPr>
          <w:rFonts w:ascii="굴림" w:eastAsia="굴림" w:hAnsi="굴림"/>
          <w:lang w:eastAsia="ko-KR"/>
        </w:rPr>
        <w:t>고급</w:t>
      </w:r>
    </w:p>
    <w:p w14:paraId="681D55F2" w14:textId="77777777" w:rsidR="00286CB0" w:rsidRDefault="0021609C">
      <w:pPr>
        <w:rPr>
          <w:rFonts w:ascii="굴림" w:eastAsia="굴림" w:hAnsi="굴림"/>
        </w:rPr>
      </w:pPr>
      <w:r>
        <w:rPr>
          <w:rFonts w:ascii="굴림" w:eastAsia="굴림" w:hAnsi="굴림"/>
        </w:rPr>
        <w:t xml:space="preserve">※ </w:t>
      </w:r>
      <w:r>
        <w:rPr>
          <w:rFonts w:ascii="굴림" w:eastAsia="굴림" w:hAnsi="굴림"/>
        </w:rPr>
        <w:t>사용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가능한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프로그램을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기입해주세요</w:t>
      </w:r>
      <w:r>
        <w:rPr>
          <w:rFonts w:ascii="굴림" w:eastAsia="굴림" w:hAnsi="굴림"/>
        </w:rPr>
        <w:t xml:space="preserve"> (</w:t>
      </w:r>
      <w:r>
        <w:rPr>
          <w:rFonts w:ascii="굴림" w:eastAsia="굴림" w:hAnsi="굴림"/>
        </w:rPr>
        <w:t>예</w:t>
      </w:r>
      <w:r>
        <w:rPr>
          <w:rFonts w:ascii="굴림" w:eastAsia="굴림" w:hAnsi="굴림"/>
        </w:rPr>
        <w:t xml:space="preserve">: Revit, Civil 3D, Infraworks, Navisworks, MIDAS CIM </w:t>
      </w:r>
      <w:r>
        <w:rPr>
          <w:rFonts w:ascii="굴림" w:eastAsia="굴림" w:hAnsi="굴림"/>
        </w:rPr>
        <w:t>등</w:t>
      </w:r>
      <w:r>
        <w:rPr>
          <w:rFonts w:ascii="굴림" w:eastAsia="굴림" w:hAnsi="굴림"/>
        </w:rPr>
        <w:t>)</w:t>
      </w:r>
    </w:p>
    <w:p w14:paraId="48771D40" w14:textId="54B80217" w:rsidR="00286CB0" w:rsidRDefault="0021609C">
      <w:pPr>
        <w:rPr>
          <w:rFonts w:ascii="굴림" w:eastAsia="굴림" w:hAnsi="굴림"/>
          <w:lang w:eastAsia="ko-KR"/>
        </w:rPr>
      </w:pPr>
      <w:r>
        <w:rPr>
          <w:rFonts w:ascii="굴림" w:eastAsia="굴림" w:hAnsi="굴림"/>
          <w:lang w:eastAsia="ko-KR"/>
        </w:rPr>
        <w:t xml:space="preserve">: </w:t>
      </w:r>
    </w:p>
    <w:p w14:paraId="3234FF9A" w14:textId="77777777" w:rsidR="0021609C" w:rsidRDefault="0021609C">
      <w:pPr>
        <w:rPr>
          <w:rFonts w:ascii="굴림" w:eastAsia="굴림" w:hAnsi="굴림"/>
        </w:rPr>
      </w:pPr>
    </w:p>
    <w:p w14:paraId="1CA9EF27" w14:textId="77777777" w:rsidR="00286CB0" w:rsidRDefault="0021609C">
      <w:pPr>
        <w:pStyle w:val="21"/>
        <w:rPr>
          <w:rFonts w:ascii="굴림" w:eastAsia="굴림" w:hAnsi="굴림"/>
        </w:rPr>
      </w:pPr>
      <w:r>
        <w:rPr>
          <w:rFonts w:ascii="굴림" w:eastAsia="굴림" w:hAnsi="굴림"/>
        </w:rPr>
        <w:t xml:space="preserve">4. </w:t>
      </w:r>
      <w:proofErr w:type="spellStart"/>
      <w:r>
        <w:rPr>
          <w:rFonts w:ascii="굴림" w:eastAsia="굴림" w:hAnsi="굴림"/>
        </w:rPr>
        <w:t>참가</w:t>
      </w:r>
      <w:proofErr w:type="spellEnd"/>
      <w:r>
        <w:rPr>
          <w:rFonts w:ascii="굴림" w:eastAsia="굴림" w:hAnsi="굴림"/>
        </w:rPr>
        <w:t xml:space="preserve"> </w:t>
      </w:r>
      <w:proofErr w:type="spellStart"/>
      <w:r>
        <w:rPr>
          <w:rFonts w:ascii="굴림" w:eastAsia="굴림" w:hAnsi="굴림"/>
        </w:rPr>
        <w:t>목적</w:t>
      </w:r>
      <w:proofErr w:type="spellEnd"/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및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기대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효과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8856"/>
      </w:tblGrid>
      <w:tr w:rsidR="00286CB0" w14:paraId="195DE8C1" w14:textId="77777777">
        <w:tc>
          <w:tcPr>
            <w:tcW w:w="5000" w:type="pct"/>
          </w:tcPr>
          <w:p w14:paraId="3E4868E9" w14:textId="77777777" w:rsidR="00286CB0" w:rsidRDefault="00286CB0">
            <w:pPr>
              <w:pStyle w:val="a0"/>
              <w:numPr>
                <w:ilvl w:val="0"/>
                <w:numId w:val="0"/>
              </w:numPr>
              <w:rPr>
                <w:rFonts w:ascii="굴림" w:eastAsia="굴림" w:hAnsi="굴림"/>
                <w:b/>
                <w:bCs/>
                <w:color w:val="EE0000"/>
                <w:lang w:eastAsia="ko-KR"/>
              </w:rPr>
            </w:pPr>
          </w:p>
          <w:p w14:paraId="7AED7FE4" w14:textId="77777777" w:rsidR="00286CB0" w:rsidRDefault="00286CB0">
            <w:pPr>
              <w:pStyle w:val="a0"/>
              <w:numPr>
                <w:ilvl w:val="0"/>
                <w:numId w:val="0"/>
              </w:numPr>
              <w:rPr>
                <w:rFonts w:ascii="굴림" w:eastAsia="굴림" w:hAnsi="굴림"/>
                <w:color w:val="EE0000"/>
                <w:lang w:eastAsia="ko-KR"/>
              </w:rPr>
            </w:pPr>
          </w:p>
          <w:p w14:paraId="04505873" w14:textId="77777777" w:rsidR="00286CB0" w:rsidRDefault="00286CB0">
            <w:pPr>
              <w:pStyle w:val="a0"/>
              <w:numPr>
                <w:ilvl w:val="0"/>
                <w:numId w:val="0"/>
              </w:numPr>
              <w:rPr>
                <w:rFonts w:ascii="굴림" w:eastAsia="굴림" w:hAnsi="굴림"/>
                <w:lang w:eastAsia="ko-KR"/>
              </w:rPr>
            </w:pPr>
          </w:p>
        </w:tc>
      </w:tr>
    </w:tbl>
    <w:p w14:paraId="42B6F7B3" w14:textId="77777777" w:rsidR="00286CB0" w:rsidRDefault="0021609C">
      <w:pPr>
        <w:pStyle w:val="21"/>
        <w:rPr>
          <w:rFonts w:ascii="굴림" w:eastAsia="굴림" w:hAnsi="굴림"/>
          <w:lang w:eastAsia="ko-KR"/>
        </w:rPr>
      </w:pPr>
      <w:r>
        <w:rPr>
          <w:rFonts w:ascii="굴림" w:eastAsia="굴림" w:hAnsi="굴림" w:hint="eastAsia"/>
          <w:lang w:eastAsia="ko-KR"/>
        </w:rPr>
        <w:lastRenderedPageBreak/>
        <w:t>6</w:t>
      </w:r>
      <w:r>
        <w:rPr>
          <w:rFonts w:ascii="굴림" w:eastAsia="굴림" w:hAnsi="굴림"/>
          <w:lang w:eastAsia="ko-KR"/>
        </w:rPr>
        <w:t xml:space="preserve">. </w:t>
      </w:r>
      <w:r>
        <w:rPr>
          <w:rFonts w:ascii="굴림" w:eastAsia="굴림" w:hAnsi="굴림"/>
          <w:lang w:eastAsia="ko-KR"/>
        </w:rPr>
        <w:t>서약</w:t>
      </w:r>
    </w:p>
    <w:p w14:paraId="004961BA" w14:textId="77777777" w:rsidR="00286CB0" w:rsidRDefault="0021609C">
      <w:pPr>
        <w:rPr>
          <w:rFonts w:ascii="굴림" w:eastAsia="굴림" w:hAnsi="굴림"/>
          <w:lang w:eastAsia="ko-KR"/>
        </w:rPr>
      </w:pPr>
      <w:r>
        <w:rPr>
          <w:rFonts w:ascii="굴림" w:eastAsia="굴림" w:hAnsi="굴림"/>
          <w:lang w:eastAsia="ko-KR"/>
        </w:rPr>
        <w:t>본인은</w:t>
      </w:r>
      <w:r>
        <w:rPr>
          <w:rFonts w:ascii="굴림" w:eastAsia="굴림" w:hAnsi="굴림"/>
          <w:lang w:eastAsia="ko-KR"/>
        </w:rPr>
        <w:t xml:space="preserve"> ‘</w:t>
      </w:r>
      <w:r>
        <w:rPr>
          <w:rFonts w:ascii="굴림" w:eastAsia="굴림" w:hAnsi="굴림"/>
          <w:lang w:eastAsia="ko-KR"/>
        </w:rPr>
        <w:t>강원</w:t>
      </w:r>
      <w:r>
        <w:rPr>
          <w:rFonts w:ascii="굴림" w:eastAsia="굴림" w:hAnsi="굴림"/>
          <w:lang w:eastAsia="ko-KR"/>
        </w:rPr>
        <w:t xml:space="preserve"> BIM </w:t>
      </w:r>
      <w:r>
        <w:rPr>
          <w:rFonts w:ascii="굴림" w:eastAsia="굴림" w:hAnsi="굴림"/>
          <w:lang w:eastAsia="ko-KR"/>
        </w:rPr>
        <w:t>아카데미</w:t>
      </w:r>
      <w:r>
        <w:rPr>
          <w:rFonts w:ascii="굴림" w:eastAsia="굴림" w:hAnsi="굴림"/>
          <w:lang w:eastAsia="ko-KR"/>
        </w:rPr>
        <w:t>’</w:t>
      </w:r>
      <w:r>
        <w:rPr>
          <w:rFonts w:ascii="굴림" w:eastAsia="굴림" w:hAnsi="굴림"/>
          <w:lang w:eastAsia="ko-KR"/>
        </w:rPr>
        <w:t>의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운영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방침을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성실히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준수하고</w:t>
      </w:r>
      <w:r>
        <w:rPr>
          <w:rFonts w:ascii="굴림" w:eastAsia="굴림" w:hAnsi="굴림"/>
          <w:lang w:eastAsia="ko-KR"/>
        </w:rPr>
        <w:t xml:space="preserve">, </w:t>
      </w:r>
      <w:r>
        <w:rPr>
          <w:rFonts w:ascii="굴림" w:eastAsia="굴림" w:hAnsi="굴림"/>
          <w:lang w:eastAsia="ko-KR"/>
        </w:rPr>
        <w:t>교육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과정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및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실습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참여에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적극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임할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것을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서약합니다</w:t>
      </w:r>
      <w:r>
        <w:rPr>
          <w:rFonts w:ascii="굴림" w:eastAsia="굴림" w:hAnsi="굴림"/>
          <w:lang w:eastAsia="ko-KR"/>
        </w:rPr>
        <w:t>.</w:t>
      </w:r>
    </w:p>
    <w:p w14:paraId="1A36CBED" w14:textId="77777777" w:rsidR="00286CB0" w:rsidRDefault="0021609C">
      <w:pPr>
        <w:jc w:val="center"/>
        <w:rPr>
          <w:rFonts w:ascii="굴림" w:eastAsia="굴림" w:hAnsi="굴림"/>
          <w:lang w:eastAsia="ko-KR"/>
        </w:rPr>
      </w:pPr>
      <w:r>
        <w:rPr>
          <w:rFonts w:ascii="굴림" w:eastAsia="굴림" w:hAnsi="굴림"/>
          <w:lang w:eastAsia="ko-KR"/>
        </w:rPr>
        <w:br/>
      </w:r>
      <w:r>
        <w:rPr>
          <w:rFonts w:ascii="굴림" w:eastAsia="굴림" w:hAnsi="굴림"/>
          <w:lang w:eastAsia="ko-KR"/>
        </w:rPr>
        <w:t>작성일</w:t>
      </w:r>
      <w:r>
        <w:rPr>
          <w:rFonts w:ascii="굴림" w:eastAsia="굴림" w:hAnsi="굴림"/>
          <w:lang w:eastAsia="ko-KR"/>
        </w:rPr>
        <w:t>: 20</w:t>
      </w:r>
      <w:r>
        <w:rPr>
          <w:rFonts w:ascii="굴림" w:eastAsia="굴림" w:hAnsi="굴림"/>
          <w:lang w:eastAsia="ko-KR"/>
        </w:rPr>
        <w:t>26</w:t>
      </w:r>
      <w:r>
        <w:rPr>
          <w:rFonts w:ascii="굴림" w:eastAsia="굴림" w:hAnsi="굴림"/>
          <w:lang w:eastAsia="ko-KR"/>
        </w:rPr>
        <w:t>년</w:t>
      </w:r>
      <w:r>
        <w:rPr>
          <w:rFonts w:ascii="굴림" w:eastAsia="굴림" w:hAnsi="굴림"/>
          <w:lang w:eastAsia="ko-KR"/>
        </w:rPr>
        <w:t xml:space="preserve">      </w:t>
      </w:r>
      <w:r>
        <w:rPr>
          <w:rFonts w:ascii="굴림" w:eastAsia="굴림" w:hAnsi="굴림" w:hint="eastAsia"/>
          <w:lang w:eastAsia="ko-KR"/>
        </w:rPr>
        <w:t xml:space="preserve"> </w:t>
      </w:r>
      <w:r>
        <w:rPr>
          <w:rFonts w:ascii="굴림" w:eastAsia="굴림" w:hAnsi="굴림" w:hint="eastAsia"/>
          <w:lang w:eastAsia="ko-KR"/>
        </w:rPr>
        <w:t xml:space="preserve">  </w:t>
      </w:r>
      <w:r>
        <w:rPr>
          <w:rFonts w:ascii="굴림" w:eastAsia="굴림" w:hAnsi="굴림"/>
          <w:lang w:eastAsia="ko-KR"/>
        </w:rPr>
        <w:t>월</w:t>
      </w:r>
      <w:r>
        <w:rPr>
          <w:rFonts w:ascii="굴림" w:eastAsia="굴림" w:hAnsi="굴림"/>
          <w:lang w:eastAsia="ko-KR"/>
        </w:rPr>
        <w:t xml:space="preserve">      </w:t>
      </w:r>
      <w:r>
        <w:rPr>
          <w:rFonts w:ascii="굴림" w:eastAsia="굴림" w:hAnsi="굴림" w:hint="eastAsia"/>
          <w:lang w:eastAsia="ko-KR"/>
        </w:rPr>
        <w:t xml:space="preserve"> </w:t>
      </w:r>
      <w:r>
        <w:rPr>
          <w:rFonts w:ascii="굴림" w:eastAsia="굴림" w:hAnsi="굴림" w:hint="eastAsia"/>
          <w:lang w:eastAsia="ko-KR"/>
        </w:rPr>
        <w:t xml:space="preserve">  </w:t>
      </w:r>
      <w:r>
        <w:rPr>
          <w:rFonts w:ascii="굴림" w:eastAsia="굴림" w:hAnsi="굴림"/>
          <w:lang w:eastAsia="ko-KR"/>
        </w:rPr>
        <w:t>일</w:t>
      </w:r>
    </w:p>
    <w:p w14:paraId="433A1525" w14:textId="77777777" w:rsidR="00286CB0" w:rsidRDefault="0021609C">
      <w:pPr>
        <w:jc w:val="right"/>
        <w:rPr>
          <w:rFonts w:ascii="굴림" w:eastAsia="굴림" w:hAnsi="굴림"/>
          <w:lang w:eastAsia="ko-KR"/>
        </w:rPr>
      </w:pPr>
      <w:r>
        <w:rPr>
          <w:rFonts w:ascii="굴림" w:eastAsia="굴림" w:hAnsi="굴림"/>
          <w:lang w:eastAsia="ko-KR"/>
        </w:rPr>
        <w:t>신청자</w:t>
      </w:r>
      <w:r>
        <w:rPr>
          <w:rFonts w:ascii="굴림" w:eastAsia="굴림" w:hAnsi="굴림"/>
          <w:lang w:eastAsia="ko-KR"/>
        </w:rPr>
        <w:t xml:space="preserve"> </w:t>
      </w:r>
      <w:r>
        <w:rPr>
          <w:rFonts w:ascii="굴림" w:eastAsia="굴림" w:hAnsi="굴림"/>
          <w:lang w:eastAsia="ko-KR"/>
        </w:rPr>
        <w:t>성명</w:t>
      </w:r>
      <w:r>
        <w:rPr>
          <w:rFonts w:ascii="굴림" w:eastAsia="굴림" w:hAnsi="굴림"/>
          <w:lang w:eastAsia="ko-KR"/>
        </w:rPr>
        <w:t xml:space="preserve">: </w:t>
      </w:r>
      <w:r>
        <w:rPr>
          <w:rFonts w:ascii="굴림" w:eastAsia="굴림" w:hAnsi="굴림" w:hint="eastAsia"/>
          <w:lang w:eastAsia="ko-KR"/>
        </w:rPr>
        <w:t xml:space="preserve"> </w:t>
      </w:r>
      <w:r>
        <w:rPr>
          <w:rFonts w:ascii="굴림" w:eastAsia="굴림" w:hAnsi="굴림" w:hint="eastAsia"/>
          <w:lang w:eastAsia="ko-KR"/>
        </w:rPr>
        <w:t xml:space="preserve">           </w:t>
      </w:r>
      <w:r>
        <w:rPr>
          <w:rFonts w:ascii="굴림" w:eastAsia="굴림" w:hAnsi="굴림" w:hint="eastAsia"/>
          <w:lang w:eastAsia="ko-KR"/>
        </w:rPr>
        <w:t xml:space="preserve">                </w:t>
      </w:r>
      <w:r>
        <w:rPr>
          <w:rFonts w:ascii="굴림" w:eastAsia="굴림" w:hAnsi="굴림" w:hint="eastAsia"/>
          <w:lang w:eastAsia="ko-KR"/>
        </w:rPr>
        <w:t xml:space="preserve">  </w:t>
      </w:r>
      <w:r>
        <w:rPr>
          <w:rFonts w:ascii="굴림" w:eastAsia="굴림" w:hAnsi="굴림" w:hint="eastAsia"/>
          <w:lang w:eastAsia="ko-KR"/>
        </w:rPr>
        <w:t xml:space="preserve">  </w:t>
      </w:r>
      <w:r>
        <w:rPr>
          <w:rFonts w:ascii="굴림" w:eastAsia="굴림" w:hAnsi="굴림"/>
          <w:lang w:eastAsia="ko-KR"/>
        </w:rPr>
        <w:t>(</w:t>
      </w:r>
      <w:r>
        <w:rPr>
          <w:rFonts w:ascii="굴림" w:eastAsia="굴림" w:hAnsi="굴림"/>
          <w:lang w:eastAsia="ko-KR"/>
        </w:rPr>
        <w:t>서명</w:t>
      </w:r>
      <w:r>
        <w:rPr>
          <w:rFonts w:ascii="굴림" w:eastAsia="굴림" w:hAnsi="굴림"/>
          <w:lang w:eastAsia="ko-KR"/>
        </w:rPr>
        <w:t>)</w:t>
      </w:r>
    </w:p>
    <w:p w14:paraId="38ED35BE" w14:textId="4D19CF04" w:rsidR="00286CB0" w:rsidRPr="0021609C" w:rsidRDefault="00286CB0">
      <w:pPr>
        <w:rPr>
          <w:rFonts w:eastAsia="맑은 고딕" w:hint="eastAsia"/>
          <w:lang w:eastAsia="ko-KR"/>
        </w:rPr>
      </w:pPr>
    </w:p>
    <w:sectPr w:rsidR="00286CB0" w:rsidRPr="002160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477A76"/>
    <w:multiLevelType w:val="multilevel"/>
    <w:tmpl w:val="BA92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CB0"/>
    <w:rsid w:val="0021609C"/>
    <w:rsid w:val="0028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8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99"/>
    <w:lsdException w:name="Plain Table 2" w:uiPriority="99"/>
    <w:lsdException w:name="Plain Table 3" w:uiPriority="99"/>
    <w:lsdException w:name="Plain Table 4" w:uiPriority="99"/>
    <w:lsdException w:name="Plain Table 5" w:uiPriority="99"/>
    <w:lsdException w:name="Grid Table Light" w:uiPriority="99"/>
    <w:lsdException w:name="Grid Table 1 Light" w:uiPriority="99"/>
    <w:lsdException w:name="Grid Table 2" w:uiPriority="99"/>
    <w:lsdException w:name="Grid Table 3" w:uiPriority="99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</w:style>
  <w:style w:type="paragraph" w:styleId="a6">
    <w:name w:val="footer"/>
    <w:basedOn w:val="a1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</w:style>
  <w:style w:type="paragraph" w:styleId="a7">
    <w:name w:val="No Spacing"/>
    <w:uiPriority w:val="1"/>
    <w:qFormat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2Char">
    <w:name w:val="제목 2 Char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3Char">
    <w:name w:val="제목 3 Char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a8">
    <w:name w:val="Title"/>
    <w:basedOn w:val="a1"/>
    <w:next w:val="a1"/>
    <w:link w:val="Char1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paragraph" w:styleId="aa">
    <w:name w:val="List Paragraph"/>
    <w:basedOn w:val="a1"/>
    <w:uiPriority w:val="34"/>
    <w:qFormat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pPr>
      <w:spacing w:after="120"/>
    </w:pPr>
  </w:style>
  <w:style w:type="character" w:customStyle="1" w:styleId="Char3">
    <w:name w:val="본문 Char"/>
    <w:basedOn w:val="a2"/>
    <w:link w:val="ab"/>
    <w:uiPriority w:val="99"/>
  </w:style>
  <w:style w:type="paragraph" w:styleId="22">
    <w:name w:val="Body Text 2"/>
    <w:basedOn w:val="a1"/>
    <w:link w:val="2Char0"/>
    <w:uiPriority w:val="99"/>
    <w:unhideWhenUsed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</w:style>
  <w:style w:type="paragraph" w:styleId="32">
    <w:name w:val="Body Text 3"/>
    <w:basedOn w:val="a1"/>
    <w:link w:val="3Char0"/>
    <w:uiPriority w:val="99"/>
    <w:unhideWhenUsed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Pr>
      <w:sz w:val="16"/>
      <w:szCs w:val="16"/>
    </w:rPr>
  </w:style>
  <w:style w:type="paragraph" w:styleId="ac">
    <w:name w:val="List"/>
    <w:basedOn w:val="a1"/>
    <w:uiPriority w:val="99"/>
    <w:unhideWhenUsed/>
    <w:pPr>
      <w:ind w:left="360" w:hanging="360"/>
      <w:contextualSpacing/>
    </w:pPr>
  </w:style>
  <w:style w:type="paragraph" w:styleId="23">
    <w:name w:val="List 2"/>
    <w:basedOn w:val="a1"/>
    <w:uiPriority w:val="99"/>
    <w:unhideWhenUsed/>
    <w:pPr>
      <w:ind w:left="720" w:hanging="360"/>
      <w:contextualSpacing/>
    </w:pPr>
  </w:style>
  <w:style w:type="paragraph" w:styleId="33">
    <w:name w:val="List 3"/>
    <w:basedOn w:val="a1"/>
    <w:uiPriority w:val="99"/>
    <w:unhideWhenUsed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Pr>
      <w:i/>
      <w:iCs/>
      <w:color w:val="000000"/>
    </w:rPr>
  </w:style>
  <w:style w:type="character" w:customStyle="1" w:styleId="Char5">
    <w:name w:val="인용 Char"/>
    <w:basedOn w:val="a2"/>
    <w:link w:val="af"/>
    <w:uiPriority w:val="29"/>
    <w:rPr>
      <w:i/>
      <w:iCs/>
      <w:color w:val="000000"/>
    </w:rPr>
  </w:style>
  <w:style w:type="character" w:customStyle="1" w:styleId="4Char">
    <w:name w:val="제목 4 Char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5Char">
    <w:name w:val="제목 5 Char"/>
    <w:basedOn w:val="a2"/>
    <w:link w:val="5"/>
    <w:uiPriority w:val="9"/>
    <w:semiHidden/>
    <w:rPr>
      <w:rFonts w:asciiTheme="majorHAnsi" w:eastAsiaTheme="majorEastAsia" w:hAnsiTheme="majorHAnsi" w:cstheme="majorBidi"/>
      <w:color w:val="244061"/>
    </w:rPr>
  </w:style>
  <w:style w:type="character" w:customStyle="1" w:styleId="6Char">
    <w:name w:val="제목 6 Char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7Char">
    <w:name w:val="제목 7 Char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8Char">
    <w:name w:val="제목 8 Char"/>
    <w:basedOn w:val="a2"/>
    <w:link w:val="8"/>
    <w:uiPriority w:val="9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1">
    <w:name w:val="Strong"/>
    <w:basedOn w:val="a2"/>
    <w:uiPriority w:val="22"/>
    <w:qFormat/>
    <w:rPr>
      <w:b/>
      <w:bCs/>
    </w:rPr>
  </w:style>
  <w:style w:type="character" w:styleId="af2">
    <w:name w:val="Emphasis"/>
    <w:basedOn w:val="a2"/>
    <w:uiPriority w:val="20"/>
    <w:qFormat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6">
    <w:name w:val="강한 인용 Char"/>
    <w:basedOn w:val="a2"/>
    <w:link w:val="af3"/>
    <w:uiPriority w:val="30"/>
    <w:rPr>
      <w:b/>
      <w:bCs/>
      <w:i/>
      <w:iCs/>
      <w:color w:val="4F81BD"/>
    </w:rPr>
  </w:style>
  <w:style w:type="character" w:styleId="af4">
    <w:name w:val="Subtle Emphasis"/>
    <w:basedOn w:val="a2"/>
    <w:uiPriority w:val="19"/>
    <w:qFormat/>
    <w:rPr>
      <w:i/>
      <w:iCs/>
      <w:color w:val="7F7F7F"/>
    </w:rPr>
  </w:style>
  <w:style w:type="character" w:styleId="af5">
    <w:name w:val="Intense Emphasis"/>
    <w:basedOn w:val="a2"/>
    <w:uiPriority w:val="21"/>
    <w:qFormat/>
    <w:rPr>
      <w:b/>
      <w:bCs/>
      <w:i/>
      <w:iCs/>
      <w:color w:val="4F81BD"/>
    </w:rPr>
  </w:style>
  <w:style w:type="character" w:styleId="af6">
    <w:name w:val="Subtle Reference"/>
    <w:basedOn w:val="a2"/>
    <w:uiPriority w:val="31"/>
    <w:qFormat/>
    <w:rPr>
      <w:smallCaps/>
      <w:color w:val="C0504D"/>
      <w:u w:val="single"/>
    </w:rPr>
  </w:style>
  <w:style w:type="character" w:styleId="af7">
    <w:name w:val="Intense Reference"/>
    <w:basedOn w:val="a2"/>
    <w:uiPriority w:val="32"/>
    <w:qFormat/>
    <w:rPr>
      <w:b/>
      <w:bCs/>
      <w:smallCaps/>
      <w:color w:val="C0504D"/>
      <w:spacing w:val="5"/>
      <w:u w:val="single"/>
    </w:rPr>
  </w:style>
  <w:style w:type="character" w:styleId="af8">
    <w:name w:val="Book Title"/>
    <w:basedOn w:val="a2"/>
    <w:uiPriority w:val="33"/>
    <w:qFormat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pPr>
      <w:outlineLvl w:val="9"/>
    </w:pPr>
  </w:style>
  <w:style w:type="table" w:styleId="af9">
    <w:name w:val="Table Grid"/>
    <w:basedOn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pPr>
      <w:spacing w:after="0" w:line="240" w:lineRule="auto"/>
    </w:pPr>
    <w:rPr>
      <w:color w:val="37609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pPr>
      <w:spacing w:after="0" w:line="240" w:lineRule="auto"/>
    </w:pPr>
    <w:rPr>
      <w:color w:val="953735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pPr>
      <w:spacing w:after="0" w:line="240" w:lineRule="auto"/>
    </w:pPr>
    <w:rPr>
      <w:color w:val="76933C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pPr>
      <w:spacing w:after="0" w:line="240" w:lineRule="auto"/>
    </w:pPr>
    <w:rPr>
      <w:color w:val="604A7B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pPr>
      <w:spacing w:after="0" w:line="240" w:lineRule="auto"/>
    </w:pPr>
    <w:rPr>
      <w:color w:val="31859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pPr>
      <w:spacing w:after="0" w:line="240" w:lineRule="auto"/>
    </w:pPr>
    <w:rPr>
      <w:color w:val="E46C0A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">
    <w:name w:val="Colorful List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/>
      </w:rPr>
      <w:tblPr/>
      <w:tcPr>
        <w:shd w:val="clear" w:color="auto" w:fill="999999" w:themeFill="text1" w:themeFillTint="66"/>
      </w:tcPr>
    </w:tblStylePr>
    <w:tblStylePr w:type="firstCol">
      <w:rPr>
        <w:color w:val="FFFFFF"/>
      </w:rPr>
      <w:tblPr/>
      <w:tcPr>
        <w:shd w:val="clear" w:color="auto" w:fill="000000" w:themeFill="text1" w:themeFillShade="BF"/>
      </w:tcPr>
    </w:tblStylePr>
    <w:tblStylePr w:type="lastCol">
      <w:rPr>
        <w:color w:val="FFFFFF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65F91" w:themeFill="accent1" w:themeFillShade="BF"/>
      </w:tcPr>
    </w:tblStylePr>
    <w:tblStylePr w:type="lastCol">
      <w:rPr>
        <w:color w:val="FFFFFF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8B7" w:themeFill="accent2" w:themeFillTint="66"/>
      </w:tcPr>
    </w:tblStylePr>
    <w:tblStylePr w:type="firstCol">
      <w:rPr>
        <w:color w:val="FFFFFF"/>
      </w:rPr>
      <w:tblPr/>
      <w:tcPr>
        <w:shd w:val="clear" w:color="auto" w:fill="943634" w:themeFill="accent2" w:themeFillShade="BF"/>
      </w:tcPr>
    </w:tblStylePr>
    <w:tblStylePr w:type="lastCol">
      <w:rPr>
        <w:color w:val="FFFFFF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6E3BC" w:themeFill="accent3" w:themeFillTint="66"/>
      </w:tcPr>
    </w:tblStylePr>
    <w:tblStylePr w:type="firstCol">
      <w:rPr>
        <w:color w:val="FFFFFF"/>
      </w:rPr>
      <w:tblPr/>
      <w:tcPr>
        <w:shd w:val="clear" w:color="auto" w:fill="76923C" w:themeFill="accent3" w:themeFillShade="BF"/>
      </w:tcPr>
    </w:tblStylePr>
    <w:tblStylePr w:type="lastCol">
      <w:rPr>
        <w:color w:val="FFFFFF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0D9" w:themeFill="accent4" w:themeFillTint="66"/>
      </w:tcPr>
    </w:tblStylePr>
    <w:tblStylePr w:type="firstCol">
      <w:rPr>
        <w:color w:val="FFFFFF"/>
      </w:rPr>
      <w:tblPr/>
      <w:tcPr>
        <w:shd w:val="clear" w:color="auto" w:fill="5F497A" w:themeFill="accent4" w:themeFillShade="BF"/>
      </w:tcPr>
    </w:tblStylePr>
    <w:tblStylePr w:type="lastCol">
      <w:rPr>
        <w:color w:val="FFFFFF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6DDE8" w:themeFill="accent5" w:themeFillTint="66"/>
      </w:tcPr>
    </w:tblStylePr>
    <w:tblStylePr w:type="firstCol">
      <w:rPr>
        <w:color w:val="FFFFFF"/>
      </w:rPr>
      <w:tblPr/>
      <w:tcPr>
        <w:shd w:val="clear" w:color="auto" w:fill="31849B" w:themeFill="accent5" w:themeFillShade="BF"/>
      </w:tcPr>
    </w:tblStylePr>
    <w:tblStylePr w:type="lastCol">
      <w:rPr>
        <w:color w:val="FFFFFF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4B4" w:themeFill="accent6" w:themeFillTint="66"/>
      </w:tcPr>
    </w:tblStylePr>
    <w:tblStylePr w:type="firstCol">
      <w:rPr>
        <w:color w:val="FFFFFF"/>
      </w:rPr>
      <w:tblPr/>
      <w:tcPr>
        <w:shd w:val="clear" w:color="auto" w:fill="E36C0A" w:themeFill="accent6" w:themeFillShade="BF"/>
      </w:tcPr>
    </w:tblStylePr>
    <w:tblStylePr w:type="lastCol">
      <w:rPr>
        <w:color w:val="FFFFFF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Hyperlink"/>
    <w:basedOn w:val="a2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2025-11-10T07:06:00Z</dcterms:created>
  <dcterms:modified xsi:type="dcterms:W3CDTF">2026-07-07T05:27:00Z</dcterms:modified>
  <cp:version>1200.0100.01</cp:version>
</cp:coreProperties>
</file>